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随身备商务英语实战语录</w:t>
      </w:r>
    </w:p>
    <w:p>
      <w:r>
        <w:rPr>
          <w:rFonts w:ascii="宋体" w:hAnsi="宋体" w:eastAsia="宋体"/>
          <w:sz w:val="24"/>
        </w:rPr>
        <w:t>（澳）帕特森，（美）罗克特著；管雯译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随身备商务英语实战语录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（澳）帕特森，（美）罗克特著；管雯译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本书出售、求购地址：https://www.jiaokey.com/book/detail/12316935.html</w:t>
      </w:r>
    </w:p>
    <w:p>
      <w:r>
        <w:t>更多相关图书推荐：https://www.jiaokey.com</w:t>
      </w:r>
    </w:p>
    <w:p>
      <w:r>
        <w:t>（澳）帕特森，（美）罗克特著；管雯译 其他作品：https://www.jiaokey.com/tag/（澳）帕特森，（美）罗克特著；管雯译.html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关键词搜索：https://www.jiaokey.com/tag/随身备商务英语实战语录.html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