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书名：黄石公三略</w:t>
      </w:r>
    </w:p>
    <w:p>
      <w:r>
        <w:t>作者：（秦）黄石公原典；曹冈译解</w:t>
      </w:r>
    </w:p>
    <w:p>
      <w:r>
        <w:t>出版社：呼和浩特:内蒙古人民出版社,2005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黄石公三略 评论地址：https://www.jiaokey.com/book/detail/12316893.html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