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超越哈佛：二十一世纪孙子兵法应用讲坛精粹  下</w:t>
      </w:r>
    </w:p>
    <w:p>
      <w:r>
        <w:rPr>
          <w:rFonts w:ascii="宋体" w:hAnsi="宋体" w:eastAsia="宋体"/>
          <w:sz w:val="24"/>
        </w:rPr>
        <w:t>薛宁东主编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超越哈佛：二十一世纪孙子兵法应用讲坛精粹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本书出售、求购地址：https://www.jiaokey.com/book/detail/12316854.html</w:t>
      </w:r>
    </w:p>
    <w:p>
      <w:r>
        <w:t>更多相关图书推荐：https://www.jiaokey.com</w:t>
      </w:r>
    </w:p>
    <w:p>
      <w:r>
        <w:t>薛宁东主编 其他作品：https://www.jiaokey.com/tag/薛宁东主编.html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关键词搜索：https://www.jiaokey.com/tag/超越哈佛：二十一世纪孙子兵法应用讲坛精粹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