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中国共产党与新中国的创建  1945-1949  上</w:t>
      </w:r>
    </w:p>
    <w:p>
      <w:r>
        <w:rPr>
          <w:rFonts w:ascii="宋体" w:hAnsi="宋体" w:eastAsia="宋体"/>
          <w:sz w:val="24"/>
        </w:rPr>
        <w:t>沙健孙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中国共产党与新中国的创建  1945-1949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沙健孙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9787507328370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中国共产党-党史-1945-1949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新民主主义革命时期(1919~1949年)</w:t>
            </w:r>
          </w:p>
        </w:tc>
      </w:tr>
    </w:tbl>
    <w:p/>
    <w:p>
      <w:r>
        <w:t>本书出售、求购地址：https://www.jiaokey.com/book/detail/12316844.html</w:t>
      </w:r>
    </w:p>
    <w:p>
      <w:r>
        <w:t>更多新民主主义革命时期(1919~1949年)图书推荐：https://www.jiaokey.com</w:t>
      </w:r>
    </w:p>
    <w:p>
      <w:r>
        <w:t>沙健孙 其他作品：https://www.jiaokey.com/tag/沙健孙.html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关键词搜索：https://www.jiaokey.com/tag/中国共产党-党史-1945-1949.html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