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医疗保障筹资  欧洲的选择</w:t>
      </w:r>
    </w:p>
    <w:p>
      <w:r>
        <w:rPr>
          <w:rFonts w:ascii="宋体" w:hAnsi="宋体" w:eastAsia="宋体"/>
          <w:sz w:val="24"/>
        </w:rPr>
        <w:t>莫西洛斯，迪克森，菲盖拉斯等著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医疗保障筹资  欧洲的选择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莫西洛斯，迪克森，菲盖拉斯等著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本书出售、求购地址：https://www.jiaokey.com/book/detail/12316795.html</w:t>
      </w:r>
    </w:p>
    <w:p>
      <w:r>
        <w:t>更多相关图书推荐：https://www.jiaokey.com</w:t>
      </w:r>
    </w:p>
    <w:p>
      <w:r>
        <w:t>莫西洛斯，迪克森，菲盖拉斯等著 其他作品：https://www.jiaokey.com/tag/莫西洛斯，迪克森，菲盖拉斯等著.html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关键词搜索：https://www.jiaokey.com/tag/医疗保障筹资  欧洲的选择.html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