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超（超）临界机组集控运行口诀读本</w:t>
      </w:r>
    </w:p>
    <w:p>
      <w:r>
        <w:rPr>
          <w:rFonts w:ascii="宋体" w:hAnsi="宋体" w:eastAsia="宋体"/>
          <w:sz w:val="24"/>
        </w:rPr>
        <w:t>胡振凡编著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超（超）临界机组集控运行口诀读本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本书出售、求购地址：https://www.jiaokey.com/book/detail/12316736.html</w:t>
      </w:r>
    </w:p>
    <w:p>
      <w:r>
        <w:t>更多相关图书推荐：https://www.jiaokey.com</w:t>
      </w:r>
    </w:p>
    <w:p>
      <w:r>
        <w:t>胡振凡编著 其他作品：https://www.jiaokey.com/tag/胡振凡编著.html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关键词搜索：https://www.jiaokey.com/tag/超（超）临界机组集控运行口诀读本.html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