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大学物理学习指导与训练</w:t>
      </w:r>
    </w:p>
    <w:p>
      <w:r>
        <w:rPr>
          <w:rFonts w:ascii="宋体" w:hAnsi="宋体" w:eastAsia="宋体"/>
          <w:sz w:val="24"/>
        </w:rPr>
        <w:t>袁艳红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9787508390888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参照原国家教委物理课程指导委员会制定的“高等工业学校大学物理教学基本要求”精神而编写的一本与工科大学物理教学相配套的辅助性教学用书。主要针对工科非物理专业的学生应掌握的物理基础知识，旨在使学生了解本课程的教学基本要求，明确物理基本概念和规律间的联系与区别，帮助学生熟练运用所学的知识去正确地分析问题和解决问题。     本书内容包括力学、热学、电学、磁学、光学和近代物理等。每章均由基本要求、基础知识点、例题分析、单元习题四个部分组成。另外，书中配有大学物理自测试卷及答案。     本书可供工科院校非物理专业的本科学生使用，也可供高等专科和高职学校的学牛使用。</w:t>
      </w:r>
    </w:p>
    <w:p/>
    <w:p>
      <w:r>
        <w:t>本书出售、求购地址：https://www.jiaokey.com/book/detail/12316726.html</w:t>
      </w:r>
    </w:p>
    <w:p>
      <w:r>
        <w:t>更多物理学图书推荐：https://www.jiaokey.com</w:t>
      </w:r>
    </w:p>
    <w:p>
      <w:r>
        <w:t>袁艳红 其他作品：https://www.jiaokey.com/tag/袁艳红.html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