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计算机应用基础综合实训：职业模块  Windows XP+Office 2003</w:t>
      </w:r>
    </w:p>
    <w:p>
      <w:r>
        <w:rPr>
          <w:rFonts w:ascii="宋体" w:hAnsi="宋体" w:eastAsia="宋体"/>
          <w:sz w:val="24"/>
        </w:rPr>
        <w:t>周南岳主编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计算机应用基础综合实训：职业模块  Windows XP+Office 2003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周南岳主编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本书出售、求购地址：https://www.jiaokey.com/book/detail/12316669.html</w:t>
      </w:r>
    </w:p>
    <w:p>
      <w:r>
        <w:t>更多相关图书推荐：https://www.jiaokey.com</w:t>
      </w:r>
    </w:p>
    <w:p>
      <w:r>
        <w:t>周南岳主编 其他作品：https://www.jiaokey.com/tag/周南岳主编.html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关键词搜索：https://www.jiaokey.com/tag/计算机应用基础综合实训：职业模块  Windows XP+Office 2003.html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