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同等学力人员申请硕士学位政治学学科综合水平全国统一考试大纲及指南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同等学力人员申请硕士学位政治学学科综合水平全国统一考试大纲及指南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423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本书出售、求购地址：https://www.jiaokey.com/book/detail/12316597.html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关键词搜索：https://www.jiaokey.com/tag/同等学力人员申请硕士学位政治学学科综合水平全国统一考试大纲及指南.html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