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黄埔军人魂  第3卷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黄埔军人魂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本书出售、求购地址：https://www.jiaokey.com/book/detail/12316507.html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关键词搜索：https://www.jiaokey.com/tag/黄埔军人魂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