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图说名人之达尔文  进化论的始祖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图说名人之达尔文  进化论的始祖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本书出售、求购地址：https://www.jiaokey.com/book/detail/12316487.html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关键词搜索：https://www.jiaokey.com/tag/图说名人之达尔文  进化论的始祖.html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