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书名：一个真实的陈香梅  美丽与哀愁（H）</w:t>
      </w:r>
    </w:p>
    <w:p>
      <w:r>
        <w:t>作者：史玉根著</w:t>
      </w:r>
    </w:p>
    <w:p>
      <w:r>
        <w:t>出版社：北京：东方出版社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一个真实的陈香梅  美丽与哀愁（H） 评论地址：https://www.jiaokey.com/book/detail/12316486.html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