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书名：绝世笑话秘笈  史上超爆笑话汇总</w:t>
      </w:r>
    </w:p>
    <w:p>
      <w:r>
        <w:t>作者：大饼主编</w:t>
      </w:r>
    </w:p>
    <w:p>
      <w:r>
        <w:t>出版社：天津：天津人民出版社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绝世笑话秘笈  史上超爆笑话汇总 评论地址：https://www.jiaokey.com/book/detail/12316466.html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