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东亚安全与驻韩美军</w:t>
      </w:r>
    </w:p>
    <w:p>
      <w:r>
        <w:rPr>
          <w:rFonts w:ascii="宋体" w:hAnsi="宋体" w:eastAsia="宋体"/>
          <w:sz w:val="24"/>
        </w:rPr>
        <w:t>祁建华，王庆东著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东亚安全与驻韩美军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祁建华，王庆东著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本书出售、求购地址：https://www.jiaokey.com/book/detail/12316462.html</w:t>
      </w:r>
    </w:p>
    <w:p>
      <w:r>
        <w:t>更多相关图书推荐：https://www.jiaokey.com</w:t>
      </w:r>
    </w:p>
    <w:p>
      <w:r>
        <w:t>祁建华，王庆东著 其他作品：https://www.jiaokey.com/tag/祁建华，王庆东著.html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关键词搜索：https://www.jiaokey.com/tag/东亚安全与驻韩美军.html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