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书名：欧盟安全战略与发展研究</w:t>
      </w:r>
    </w:p>
    <w:p>
      <w:r>
        <w:t>作者：朱淦银著</w:t>
      </w:r>
    </w:p>
    <w:p>
      <w:r>
        <w:t>出版社：北京：军事谊文出版社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欧盟安全战略与发展研究 评论地址：https://www.jiaokey.com/book/detail/12316455.html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