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高考英语听力标准训练  北京专版</w:t>
      </w:r>
    </w:p>
    <w:p>
      <w:r>
        <w:rPr>
          <w:rFonts w:ascii="宋体" w:hAnsi="宋体" w:eastAsia="宋体"/>
          <w:sz w:val="24"/>
        </w:rPr>
        <w:t>王英民，王淑香，李俊和等编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高考英语听力标准训练  北京专版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王英民，王淑香，李俊和等编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本书出售、求购地址：https://www.jiaokey.com/book/detail/12316348.html</w:t>
      </w:r>
    </w:p>
    <w:p>
      <w:r>
        <w:t>更多相关图书推荐：https://www.jiaokey.com</w:t>
      </w:r>
    </w:p>
    <w:p>
      <w:r>
        <w:t>王英民，王淑香，李俊和等编 其他作品：https://www.jiaokey.com/tag/王英民，王淑香，李俊和等编.html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关键词搜索：https://www.jiaokey.com/tag/高考英语听力标准训练  北京专版.html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