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声名狼藉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声名狼藉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本书出售、求购地址：https://www.jiaokey.com/book/detail/12316309.html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关键词搜索：https://www.jiaokey.com/tag/声名狼藉.html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