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你必须掌握的防震知识</w:t>
      </w:r>
    </w:p>
    <w:p>
      <w:r>
        <w:rPr>
          <w:rFonts w:ascii="宋体" w:hAnsi="宋体" w:eastAsia="宋体"/>
          <w:sz w:val="24"/>
        </w:rPr>
        <w:t>中国地震局宣传教育中心编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你必须掌握的防震知识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本书出售、求购地址：https://www.jiaokey.com/book/detail/12316253.html</w:t>
      </w:r>
    </w:p>
    <w:p>
      <w:r>
        <w:t>更多相关图书推荐：https://www.jiaokey.com</w:t>
      </w:r>
    </w:p>
    <w:p>
      <w:r>
        <w:t>中国地震局宣传教育中心编 其他作品：https://www.jiaokey.com/tag/中国地震局宣传教育中心编.html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关键词搜索：https://www.jiaokey.com/tag/你必须掌握的防震知识.html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