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曲线的秘密  茨威格经典技术分析法</w:t>
      </w:r>
    </w:p>
    <w:p>
      <w:r>
        <w:rPr>
          <w:rFonts w:ascii="宋体" w:hAnsi="宋体" w:eastAsia="宋体"/>
          <w:sz w:val="24"/>
        </w:rPr>
        <w:t>（美）马丁·茨威格著；蒋俊译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曲线的秘密  茨威格经典技术分析法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（美）马丁·茨威格著；蒋俊译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本书出售、求购地址：https://www.jiaokey.com/book/detail/12316251.html</w:t>
      </w:r>
    </w:p>
    <w:p>
      <w:r>
        <w:t>更多相关图书推荐：https://www.jiaokey.com</w:t>
      </w:r>
    </w:p>
    <w:p>
      <w:r>
        <w:t>（美）马丁·茨威格著；蒋俊译 其他作品：https://www.jiaokey.com/tag/（美）马丁·茨威格著；蒋俊译.html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关键词搜索：https://www.jiaokey.com/tag/曲线的秘密  茨威格经典技术分析法.html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