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第3版</w:t>
      </w:r>
    </w:p>
    <w:p>
      <w:r>
        <w:rPr>
          <w:rFonts w:ascii="宋体" w:hAnsi="宋体" w:eastAsia="宋体"/>
          <w:sz w:val="24"/>
        </w:rPr>
        <w:t>（英）休·格拉韦尔（HughGravelle），雷·里斯（RayRees）著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（英）休·格拉韦尔（HughGravelle），雷·里斯（RayRees）著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本书出售、求购地址：https://www.jiaokey.com/book/detail/12316226.html</w:t>
      </w:r>
    </w:p>
    <w:p>
      <w:r>
        <w:t>更多相关图书推荐：https://www.jiaokey.com</w:t>
      </w:r>
    </w:p>
    <w:p>
      <w:r>
        <w:t>（英）休·格拉韦尔（HughGravelle），雷·里斯（RayRees）著 其他作品：https://www.jiaokey.com/tag/（英）休·格拉韦尔（HughGravelle），雷·里斯（RayRees）著.html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关键词搜索：https://www.jiaokey.com/tag/微观经济学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