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盛开，新概念十年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盛开，新概念十年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本书出售、求购地址：https://www.jiaokey.com/book/detail/12316222.html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关键词搜索：https://www.jiaokey.com/tag/盛开，新概念十年.html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