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书名：认知语言学入门  第2版</w:t>
      </w:r>
    </w:p>
    <w:p>
      <w:r>
        <w:t>作者：（德）F.Ungerer，（德）H.-J.Schmid</w:t>
      </w:r>
    </w:p>
    <w:p>
      <w:r>
        <w:t>出版社：北京：外语教学与研究出版社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认知语言学入门  第2版 评论地址：https://www.jiaokey.com/book/detail/12316150.html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