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全国研究生入学计算机统一考试考点、题解与模拟试卷  2009年新大纲  第2版</w:t>
      </w:r>
    </w:p>
    <w:p>
      <w:r>
        <w:rPr>
          <w:rFonts w:ascii="宋体" w:hAnsi="宋体" w:eastAsia="宋体"/>
          <w:sz w:val="24"/>
        </w:rPr>
        <w:t>梁旭，张振林，黄明编著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全国研究生入学计算机统一考试考点、题解与模拟试卷  2009年新大纲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梁旭，张振林，黄明编著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本书出售、求购地址：https://www.jiaokey.com/book/detail/12316132.html</w:t>
      </w:r>
    </w:p>
    <w:p>
      <w:r>
        <w:t>更多相关图书推荐：https://www.jiaokey.com</w:t>
      </w:r>
    </w:p>
    <w:p>
      <w:r>
        <w:t>梁旭，张振林，黄明编著 其他作品：https://www.jiaokey.com/tag/梁旭，张振林，黄明编著.html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关键词搜索：https://www.jiaokey.com/tag/全国研究生入学计算机统一考试考点、题解与模拟试卷  2009年新大纲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