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暗战强人  黑客及反黑客工具快速精通</w:t>
      </w:r>
    </w:p>
    <w:p>
      <w:r>
        <w:rPr>
          <w:rFonts w:ascii="宋体" w:hAnsi="宋体" w:eastAsia="宋体"/>
          <w:sz w:val="24"/>
        </w:rPr>
        <w:t>武新华，孙世宁等编著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暗战强人  黑客及反黑客工具快速精通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武新华，孙世宁等编著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本书出售、求购地址：https://www.jiaokey.com/book/detail/12316121.html</w:t>
      </w:r>
    </w:p>
    <w:p>
      <w:r>
        <w:t>更多相关图书推荐：https://www.jiaokey.com</w:t>
      </w:r>
    </w:p>
    <w:p>
      <w:r>
        <w:t>武新华，孙世宁等编著 其他作品：https://www.jiaokey.com/tag/武新华，孙世宁等编著.html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关键词搜索：https://www.jiaokey.com/tag/暗战强人  黑客及反黑客工具快速精通.html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