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春暖花开  1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6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春暖花开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本书出售、求购地址：https://www.jiaokey.com/book/detail/12316061.html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