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季羡林传  国内唯一一本得到季羡林先生首肯的个人传记</w:t>
      </w:r>
    </w:p>
    <w:p>
      <w:r>
        <w:rPr>
          <w:rFonts w:ascii="宋体" w:hAnsi="宋体" w:eastAsia="宋体"/>
          <w:sz w:val="24"/>
        </w:rPr>
        <w:t>蔡德贵著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季羡林传  国内唯一一本得到季羡林先生首肯的个人传记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本书出售、求购地址：https://www.jiaokey.com/book/detail/12316012.html</w:t>
      </w:r>
    </w:p>
    <w:p>
      <w:r>
        <w:t>更多相关图书推荐：https://www.jiaokey.com</w:t>
      </w:r>
    </w:p>
    <w:p>
      <w:r>
        <w:t>蔡德贵著 其他作品：https://www.jiaokey.com/tag/蔡德贵著.html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关键词搜索：https://www.jiaokey.com/tag/季羡林传  国内唯一一本得到季羡林先生首肯的个人传记.html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