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聘谁  用A级招聘法找到最合适的人</w:t>
      </w:r>
    </w:p>
    <w:p>
      <w:r>
        <w:rPr>
          <w:rFonts w:ascii="宋体" w:hAnsi="宋体" w:eastAsia="宋体"/>
          <w:sz w:val="24"/>
        </w:rPr>
        <w:t>（美）杰夫·斯玛特（GeoffSmart），兰迪·斯特里特（RandyStreet）著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聘谁  用A级招聘法找到最合适的人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（美）杰夫·斯玛特（GeoffSmart），兰迪·斯特里特（RandyStreet）著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本书出售、求购地址：https://www.jiaokey.com/book/detail/12316008.html</w:t>
      </w:r>
    </w:p>
    <w:p>
      <w:r>
        <w:t>更多相关图书推荐：https://www.jiaokey.com</w:t>
      </w:r>
    </w:p>
    <w:p>
      <w:r>
        <w:t>（美）杰夫·斯玛特（GeoffSmart），兰迪·斯特里特（RandyStreet）著 其他作品：https://www.jiaokey.com/tag/（美）杰夫·斯玛特（GeoffSmart），兰迪·斯特里特（RandyStreet）著.html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关键词搜索：https://www.jiaokey.com/tag/聘谁  用A级招聘法找到最合适的人.html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