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善心做人  凡心做事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善心做人  凡心做事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本书出售、求购地址：https://www.jiaokey.com/book/detail/12315995.html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关键词搜索：https://www.jiaokey.com/tag/善心做人  凡心做事.html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