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书名：智慧女人必修的心理学</w:t>
      </w:r>
    </w:p>
    <w:p>
      <w:r>
        <w:t>作者：水淼著</w:t>
      </w:r>
    </w:p>
    <w:p>
      <w:r>
        <w:t>出版社：武汉：崇文书局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智慧女人必修的心理学 评论地址：https://www.jiaokey.com/book/detail/12315990.html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