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书名：日本出版产业论</w:t>
      </w:r>
    </w:p>
    <w:p>
      <w:r>
        <w:t>作者：孙洪军著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日本出版产业论 评论地址：https://www.jiaokey.com/book/detail/12315983.html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