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  梁晓声知青小说精粹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  梁晓声知青小说精粹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关键词搜索：https://www.jiaokey.com/tag/今夜有暴风雪  梁晓声知青小说精粹.html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