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映秀的月  5.12亲历文学</w:t>
      </w:r>
    </w:p>
    <w:p>
      <w:r>
        <w:rPr>
          <w:rFonts w:ascii="宋体" w:hAnsi="宋体" w:eastAsia="宋体"/>
          <w:sz w:val="24"/>
        </w:rPr>
        <w:t>周红令著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59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5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59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映秀的月  5.12亲历文学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978-7-227-04155-9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纪实小说-中国-现代-长篇小说-中国-现代-纪实小说-长篇小说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本书出售、求购地址：https://www.jiaokey.com/book/detail/12315975.html</w:t>
      </w:r>
    </w:p>
    <w:p>
      <w:r>
        <w:t>更多相关图书推荐：https://www.jiaokey.com</w:t>
      </w:r>
    </w:p>
    <w:p>
      <w:r>
        <w:t>周红令著 其他作品：https://www.jiaokey.com/tag/周红令著.html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关键词搜索：https://www.jiaokey.com/tag/纪实小说-中国-现代-长篇小说-中国-现代-纪实小说-长篇小说.html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