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  入门级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  入门级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本书出售、求购地址：https://www.jiaokey.com/book/detail/12315969.html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  入门级.html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