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吃对营养不生病</w:t>
      </w:r>
    </w:p>
    <w:p>
      <w:r>
        <w:rPr>
          <w:rFonts w:ascii="宋体" w:hAnsi="宋体" w:eastAsia="宋体"/>
          <w:sz w:val="24"/>
        </w:rPr>
        <w:t>（日本）宗像伸子；戴莹译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吃对营养不生病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（日本）宗像伸子；戴莹译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本书出售、求购地址：https://www.jiaokey.com/book/detail/12315963.html</w:t>
      </w:r>
    </w:p>
    <w:p>
      <w:r>
        <w:t>更多相关图书推荐：https://www.jiaokey.com</w:t>
      </w:r>
    </w:p>
    <w:p>
      <w:r>
        <w:t>（日本）宗像伸子；戴莹译 其他作品：https://www.jiaokey.com/tag/（日本）宗像伸子；戴莹译.html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关键词搜索：https://www.jiaokey.com/tag/吃对营养不生病.html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