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绿色技术预见理论与方法  以新能源汽车为对象</w:t>
      </w:r>
    </w:p>
    <w:p>
      <w:r>
        <w:rPr>
          <w:rFonts w:ascii="宋体" w:hAnsi="宋体" w:eastAsia="宋体"/>
          <w:sz w:val="24"/>
        </w:rPr>
        <w:t>刘光富，胡冬雪著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绿色技术预见理论与方法  以新能源汽车为对象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刘光富，胡冬雪著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本书出售、求购地址：https://www.jiaokey.com/book/detail/12315947.html</w:t>
      </w:r>
    </w:p>
    <w:p>
      <w:r>
        <w:t>更多相关图书推荐：https://www.jiaokey.com</w:t>
      </w:r>
    </w:p>
    <w:p>
      <w:r>
        <w:t>刘光富，胡冬雪著 其他作品：https://www.jiaokey.com/tag/刘光富，胡冬雪著.html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关键词搜索：https://www.jiaokey.com/tag/绿色技术预见理论与方法  以新能源汽车为对象.html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