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左手赚钱  右手花钱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左手赚钱  右手花钱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本书出售、求购地址：https://www.jiaokey.com/book/detail/12315939.html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关键词搜索：https://www.jiaokey.com/tag/左手赚钱  右手花钱.html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