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天崩  第1部  火焰山、克木人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天崩  第1部  火焰山、克木人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本书出售、求购地址：https://www.jiaokey.com/book/detail/12315925.html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关键词搜索：https://www.jiaokey.com/tag/天崩  第1部  火焰山、克木人.html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