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你为什么还没有成功  走向人生巅峰的13项吸引力法则</w:t>
      </w:r>
    </w:p>
    <w:p>
      <w:r>
        <w:rPr>
          <w:rFonts w:ascii="宋体" w:hAnsi="宋体" w:eastAsia="宋体"/>
          <w:sz w:val="24"/>
        </w:rPr>
        <w:t>（美）奥里森·马登（OrisonMarden）著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你为什么还没有成功  走向人生巅峰的13项吸引力法则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（美）奥里森·马登（OrisonMarden）著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本书出售、求购地址：https://www.jiaokey.com/book/detail/12315899.html</w:t>
      </w:r>
    </w:p>
    <w:p>
      <w:r>
        <w:t>更多相关图书推荐：https://www.jiaokey.com</w:t>
      </w:r>
    </w:p>
    <w:p>
      <w:r>
        <w:t>（美）奥里森·马登（OrisonMarden）著 其他作品：https://www.jiaokey.com/tag/（美）奥里森·马登（OrisonMarden）著.html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关键词搜索：https://www.jiaokey.com/tag/你为什么还没有成功  走向人生巅峰的13项吸引力法则.html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