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寻觅北欧  丹麦、瑞典、挪威、芬兰</w:t>
      </w:r>
    </w:p>
    <w:p>
      <w:r>
        <w:rPr>
          <w:rFonts w:ascii="宋体" w:hAnsi="宋体" w:eastAsia="宋体"/>
          <w:sz w:val="24"/>
        </w:rPr>
        <w:t>卢因诚著摄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寻觅北欧  丹麦、瑞典、挪威、芬兰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卢因诚著摄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本书出售、求购地址：https://www.jiaokey.com/book/detail/12315872.html</w:t>
      </w:r>
    </w:p>
    <w:p>
      <w:r>
        <w:t>更多相关图书推荐：https://www.jiaokey.com</w:t>
      </w:r>
    </w:p>
    <w:p>
      <w:r>
        <w:t>卢因诚著摄 其他作品：https://www.jiaokey.com/tag/卢因诚著摄.html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关键词搜索：https://www.jiaokey.com/tag/寻觅北欧  丹麦、瑞典、挪威、芬兰.html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