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电梯现代智能控制技术</w:t>
      </w:r>
    </w:p>
    <w:p>
      <w:r>
        <w:rPr>
          <w:rFonts w:ascii="宋体" w:hAnsi="宋体" w:eastAsia="宋体"/>
          <w:sz w:val="24"/>
        </w:rPr>
        <w:t>岳庆来，王跃军，范良平等著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电梯现代智能控制技术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岳庆来，王跃军，范良平等著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本书出售、求购地址：https://www.jiaokey.com/book/detail/12315855.html</w:t>
      </w:r>
    </w:p>
    <w:p>
      <w:r>
        <w:t>更多相关图书推荐：https://www.jiaokey.com</w:t>
      </w:r>
    </w:p>
    <w:p>
      <w:r>
        <w:t>岳庆来，王跃军，范良平等著 其他作品：https://www.jiaokey.com/tag/岳庆来，王跃军，范良平等著.html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关键词搜索：https://www.jiaokey.com/tag/电梯现代智能控制技术.html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