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书名：给大忙人看的道家书</w:t>
      </w:r>
    </w:p>
    <w:p>
      <w:r>
        <w:t>作者：吴为子编著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给大忙人看的道家书 评论地址：https://www.jiaokey.com/book/detail/12315848.html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