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书名：宋集珍本丛刊  第108册</w:t>
      </w:r>
    </w:p>
    <w:p>
      <w:r>
        <w:t>作者：四川大学古籍所编</w:t>
      </w:r>
    </w:p>
    <w:p>
      <w:r>
        <w:t>出版社：北京：线装书局</w:t>
      </w:r>
    </w:p>
    <w:p>
      <w:r>
        <w:t>出版日期：2004.05</w:t>
      </w:r>
    </w:p>
    <w:p>
      <w:r>
        <w:t>总页数：381</w:t>
      </w:r>
    </w:p>
    <w:p>
      <w:r>
        <w:t>更多请访问教客网: www.jiaokey.com</w:t>
      </w:r>
    </w:p>
    <w:p>
      <w:r>
        <w:t>宋集珍本丛刊  第108册 评论地址：https://www.jiaokey.com/book/detail/12315827.html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