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书名：孔府档案史料选  4</w:t>
      </w:r>
    </w:p>
    <w:p>
      <w:r>
        <w:t>作者：孔子文化大全编辑部编辑</w:t>
      </w:r>
    </w:p>
    <w:p>
      <w:r>
        <w:t>出版社：济南：山东友谊出版社</w:t>
      </w:r>
    </w:p>
    <w:p>
      <w:r>
        <w:t>出版日期：1988.07</w:t>
      </w:r>
    </w:p>
    <w:p>
      <w:r>
        <w:t>总页数：845</w:t>
      </w:r>
    </w:p>
    <w:p>
      <w:r>
        <w:t>更多请访问教客网: www.jiaokey.com</w:t>
      </w:r>
    </w:p>
    <w:p>
      <w:r>
        <w:t>孔府档案史料选  4 评论地址：https://www.jiaokey.com/book/detail/12315713.html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