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书名：滂喜斋丛书  6</w:t>
      </w:r>
    </w:p>
    <w:p>
      <w:r>
        <w:t>作者：（清）潘祖荫辑</w:t>
      </w:r>
    </w:p>
    <w:p>
      <w:r>
        <w:t>出版社：北京:北京图书馆出版社,2003.06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滂喜斋丛书  6 评论地址：https://www.jiaokey.com/book/detail/12315538.html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