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书名：健美减肥丛书  光滑有劲的脸·肩·手腕·背</w:t>
      </w:r>
    </w:p>
    <w:p>
      <w:r>
        <w:t>作者：健美书编辑部</w:t>
      </w:r>
    </w:p>
    <w:p>
      <w:r>
        <w:t>出版社：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健美减肥丛书  光滑有劲的脸·肩·手腕·背 评论地址：https://www.jiaokey.com/book/detail/12315369.html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