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书名：回顾·反思·展望  河南省纪念五四运动八十周年学术研讨会文集</w:t>
      </w:r>
    </w:p>
    <w:p>
      <w:r>
        <w:t>作者：喻新安，王际欣，周培荫等主编</w:t>
      </w:r>
    </w:p>
    <w:p>
      <w:r>
        <w:t>出版社：北京：华文出版社</w:t>
      </w:r>
    </w:p>
    <w:p>
      <w:r>
        <w:t>出版日期：1999.09</w:t>
      </w:r>
    </w:p>
    <w:p>
      <w:r>
        <w:t>总页数：475</w:t>
      </w:r>
    </w:p>
    <w:p>
      <w:r>
        <w:t>更多请访问教客网: www.jiaokey.com</w:t>
      </w:r>
    </w:p>
    <w:p>
      <w:r>
        <w:t>回顾·反思·展望  河南省纪念五四运动八十周年学术研讨会文集 评论地址：https://www.jiaokey.com/book/detail/12315310.html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