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书名：马克思主义理论课复习指南</w:t>
      </w:r>
    </w:p>
    <w:p>
      <w:r>
        <w:t>作者：王德新主编</w:t>
      </w:r>
    </w:p>
    <w:p>
      <w:r>
        <w:t>出版社：西安：西北工业大学出版社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马克思主义理论课复习指南 评论地址：https://www.jiaokey.com/book/detail/12315302.html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