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书名：谋职就业与创业教育</w:t>
      </w:r>
    </w:p>
    <w:p>
      <w:r>
        <w:t>作者：臧怀森主编；河南省成人教育教学研究室编</w:t>
      </w:r>
    </w:p>
    <w:p>
      <w:r>
        <w:t>出版社：郑州：中原农民出版社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谋职就业与创业教育 评论地址：https://www.jiaokey.com/book/detail/12315259.html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