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河南社会科学规划项目研究成果选编  第3辑</w:t>
      </w:r>
    </w:p>
    <w:p>
      <w:r>
        <w:rPr>
          <w:rFonts w:ascii="宋体" w:hAnsi="宋体" w:eastAsia="宋体"/>
          <w:sz w:val="24"/>
        </w:rPr>
        <w:t>孔玉芳，马正跃主编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河南社会科学规划项目研究成果选编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孔玉芳，马正跃主编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本书出售、求购地址：https://www.jiaokey.com/book/detail/12315211.html</w:t>
      </w:r>
    </w:p>
    <w:p>
      <w:r>
        <w:t>更多相关图书推荐：https://www.jiaokey.com</w:t>
      </w:r>
    </w:p>
    <w:p>
      <w:r>
        <w:t>孔玉芳，马正跃主编 其他作品：https://www.jiaokey.com/tag/孔玉芳，马正跃主编.html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关键词搜索：https://www.jiaokey.com/tag/河南社会科学规划项目研究成果选编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