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新大纲新教材高考英语词汇手册</w:t>
      </w:r>
    </w:p>
    <w:p>
      <w:r>
        <w:rPr>
          <w:rFonts w:ascii="宋体" w:hAnsi="宋体" w:eastAsia="宋体"/>
          <w:sz w:val="24"/>
        </w:rPr>
        <w:t>人民教育出版社外语室英语组，《中小学英语》编辑部编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新大纲新教材高考英语词汇手册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人民教育出版社外语室英语组，《中小学英语》编辑部编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本书出售、求购地址：https://www.jiaokey.com/book/detail/12315194.html</w:t>
      </w:r>
    </w:p>
    <w:p>
      <w:r>
        <w:t>更多相关图书推荐：https://www.jiaokey.com</w:t>
      </w:r>
    </w:p>
    <w:p>
      <w:r>
        <w:t>人民教育出版社外语室英语组，《中小学英语》编辑部编 其他作品：https://www.jiaokey.com/tag/人民教育出版社外语室英语组，《中小学英语》编辑部编.html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关键词搜索：https://www.jiaokey.com/tag/新大纲新教材高考英语词汇手册.html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